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97C" w14:textId="77777777" w:rsidR="00FE49F6" w:rsidRPr="00592A5D" w:rsidRDefault="0020564D">
      <w:pPr>
        <w:rPr>
          <w:rFonts w:ascii="Times New Roman" w:hAnsi="Times New Roman" w:cs="Times New Roman"/>
          <w:sz w:val="20"/>
          <w:szCs w:val="20"/>
        </w:rPr>
      </w:pPr>
      <w:r w:rsidRPr="00592A5D">
        <w:rPr>
          <w:rFonts w:ascii="Times New Roman" w:hAnsi="Times New Roman" w:cs="Times New Roman"/>
          <w:sz w:val="20"/>
          <w:szCs w:val="20"/>
        </w:rPr>
        <w:t>ALLEGATO A</w:t>
      </w:r>
    </w:p>
    <w:p w14:paraId="521A15DE" w14:textId="77777777" w:rsidR="00FE49F6" w:rsidRPr="0081261D" w:rsidRDefault="0020564D" w:rsidP="008126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61D">
        <w:rPr>
          <w:rFonts w:ascii="Times New Roman" w:hAnsi="Times New Roman" w:cs="Times New Roman"/>
          <w:b/>
          <w:bCs/>
          <w:sz w:val="28"/>
          <w:szCs w:val="28"/>
        </w:rPr>
        <w:t>DOMANDA DI PARTECIPAZIONE ALLA PROCEDURA DI SELEZIONE</w:t>
      </w:r>
    </w:p>
    <w:p w14:paraId="388076DD" w14:textId="4A9E3036" w:rsidR="00FE49F6" w:rsidRPr="00592A5D" w:rsidRDefault="0020564D" w:rsidP="008126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2A5D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proofErr w:type="spellStart"/>
      <w:r w:rsidRPr="00592A5D">
        <w:rPr>
          <w:rFonts w:ascii="Times New Roman" w:hAnsi="Times New Roman" w:cs="Times New Roman"/>
          <w:b/>
          <w:bCs/>
          <w:sz w:val="24"/>
          <w:szCs w:val="24"/>
        </w:rPr>
        <w:t>Dire</w:t>
      </w:r>
      <w:r w:rsidR="00592A5D" w:rsidRPr="00592A5D">
        <w:rPr>
          <w:rFonts w:ascii="Times New Roman" w:hAnsi="Times New Roman" w:cs="Times New Roman"/>
          <w:b/>
          <w:bCs/>
          <w:sz w:val="24"/>
          <w:szCs w:val="24"/>
        </w:rPr>
        <w:t>ttore</w:t>
      </w:r>
      <w:proofErr w:type="spellEnd"/>
      <w:r w:rsidRPr="00592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b/>
          <w:bCs/>
          <w:sz w:val="24"/>
          <w:szCs w:val="24"/>
        </w:rPr>
        <w:t>dell’Accademia</w:t>
      </w:r>
      <w:proofErr w:type="spellEnd"/>
      <w:r w:rsidRPr="00592A5D">
        <w:rPr>
          <w:rFonts w:ascii="Times New Roman" w:hAnsi="Times New Roman" w:cs="Times New Roman"/>
          <w:b/>
          <w:bCs/>
          <w:sz w:val="24"/>
          <w:szCs w:val="24"/>
        </w:rPr>
        <w:t xml:space="preserve"> di Belle Arti di Bari</w:t>
      </w:r>
    </w:p>
    <w:p w14:paraId="335CD7B3" w14:textId="77777777" w:rsidR="00FE49F6" w:rsidRPr="00592A5D" w:rsidRDefault="00FE49F6">
      <w:pPr>
        <w:rPr>
          <w:rFonts w:ascii="Times New Roman" w:hAnsi="Times New Roman" w:cs="Times New Roman"/>
          <w:sz w:val="24"/>
          <w:szCs w:val="24"/>
        </w:rPr>
      </w:pPr>
    </w:p>
    <w:p w14:paraId="0BCBB896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>/a __________________________________________</w:t>
      </w:r>
    </w:p>
    <w:p w14:paraId="2174FBB4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A5D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>/a a _____________________ il ____________________________</w:t>
      </w:r>
    </w:p>
    <w:p w14:paraId="1FE8FE7C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A5D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in ________________________________________________</w:t>
      </w:r>
    </w:p>
    <w:p w14:paraId="4877A992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>tel. _____________________ e-mail ____________________________</w:t>
      </w:r>
    </w:p>
    <w:p w14:paraId="7531B49C" w14:textId="77777777" w:rsidR="00FE49F6" w:rsidRPr="00592A5D" w:rsidRDefault="0020564D" w:rsidP="00592A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>CHIEDE</w:t>
      </w:r>
    </w:p>
    <w:p w14:paraId="0EEACD6B" w14:textId="72F90E07" w:rsidR="00FE49F6" w:rsidRPr="00592A5D" w:rsidRDefault="0020564D" w:rsidP="00774981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ammesso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selezione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per n. 3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incarichi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r w:rsidR="00774981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774981">
        <w:rPr>
          <w:rFonts w:ascii="Times New Roman" w:hAnsi="Times New Roman" w:cs="Times New Roman"/>
          <w:sz w:val="24"/>
          <w:szCs w:val="24"/>
        </w:rPr>
        <w:t>a</w:t>
      </w:r>
      <w:r w:rsidR="00774981" w:rsidRPr="00774981">
        <w:rPr>
          <w:rFonts w:ascii="Times New Roman" w:hAnsi="Times New Roman" w:cs="Times New Roman"/>
          <w:sz w:val="24"/>
          <w:szCs w:val="24"/>
        </w:rPr>
        <w:t>ttività</w:t>
      </w:r>
      <w:proofErr w:type="spellEnd"/>
      <w:r w:rsidR="00774981" w:rsidRPr="007749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74981" w:rsidRPr="00774981">
        <w:rPr>
          <w:rFonts w:ascii="Times New Roman" w:hAnsi="Times New Roman" w:cs="Times New Roman"/>
          <w:sz w:val="24"/>
          <w:szCs w:val="24"/>
        </w:rPr>
        <w:t>supporto</w:t>
      </w:r>
      <w:proofErr w:type="spellEnd"/>
      <w:r w:rsidR="00774981" w:rsidRPr="00774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81" w:rsidRPr="00774981">
        <w:rPr>
          <w:rFonts w:ascii="Times New Roman" w:hAnsi="Times New Roman" w:cs="Times New Roman"/>
          <w:sz w:val="24"/>
          <w:szCs w:val="24"/>
        </w:rPr>
        <w:t>organizzativo</w:t>
      </w:r>
      <w:proofErr w:type="spellEnd"/>
      <w:r w:rsidR="00774981" w:rsidRPr="00774981">
        <w:rPr>
          <w:rFonts w:ascii="Times New Roman" w:hAnsi="Times New Roman" w:cs="Times New Roman"/>
          <w:sz w:val="24"/>
          <w:szCs w:val="24"/>
        </w:rPr>
        <w:t xml:space="preserve"> alle </w:t>
      </w:r>
      <w:proofErr w:type="spellStart"/>
      <w:r w:rsidR="00774981" w:rsidRPr="00774981">
        <w:rPr>
          <w:rFonts w:ascii="Times New Roman" w:hAnsi="Times New Roman" w:cs="Times New Roman"/>
          <w:sz w:val="24"/>
          <w:szCs w:val="24"/>
        </w:rPr>
        <w:t>funzioni</w:t>
      </w:r>
      <w:proofErr w:type="spellEnd"/>
      <w:r w:rsidR="00774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81" w:rsidRPr="00774981">
        <w:rPr>
          <w:rFonts w:ascii="Times New Roman" w:hAnsi="Times New Roman" w:cs="Times New Roman"/>
          <w:sz w:val="24"/>
          <w:szCs w:val="24"/>
        </w:rPr>
        <w:t>dell’</w:t>
      </w:r>
      <w:r w:rsidR="00774981">
        <w:rPr>
          <w:rFonts w:ascii="Times New Roman" w:hAnsi="Times New Roman" w:cs="Times New Roman"/>
          <w:sz w:val="24"/>
          <w:szCs w:val="24"/>
        </w:rPr>
        <w:t>U</w:t>
      </w:r>
      <w:r w:rsidR="00774981" w:rsidRPr="00774981">
        <w:rPr>
          <w:rFonts w:ascii="Times New Roman" w:hAnsi="Times New Roman" w:cs="Times New Roman"/>
          <w:sz w:val="24"/>
          <w:szCs w:val="24"/>
        </w:rPr>
        <w:t>fficio</w:t>
      </w:r>
      <w:proofErr w:type="spellEnd"/>
      <w:r w:rsidR="00774981" w:rsidRPr="00774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81">
        <w:rPr>
          <w:rFonts w:ascii="Times New Roman" w:hAnsi="Times New Roman" w:cs="Times New Roman"/>
          <w:sz w:val="24"/>
          <w:szCs w:val="24"/>
        </w:rPr>
        <w:t>O</w:t>
      </w:r>
      <w:r w:rsidR="00774981" w:rsidRPr="00774981">
        <w:rPr>
          <w:rFonts w:ascii="Times New Roman" w:hAnsi="Times New Roman" w:cs="Times New Roman"/>
          <w:sz w:val="24"/>
          <w:szCs w:val="24"/>
        </w:rPr>
        <w:t>rientamento</w:t>
      </w:r>
      <w:proofErr w:type="spellEnd"/>
      <w:r w:rsidR="00774981" w:rsidRPr="0077498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774981" w:rsidRPr="00774981">
        <w:rPr>
          <w:rFonts w:ascii="Times New Roman" w:hAnsi="Times New Roman" w:cs="Times New Roman"/>
          <w:sz w:val="24"/>
          <w:szCs w:val="24"/>
        </w:rPr>
        <w:t>l’aa</w:t>
      </w:r>
      <w:proofErr w:type="spellEnd"/>
      <w:r w:rsidR="00774981" w:rsidRPr="00774981">
        <w:rPr>
          <w:rFonts w:ascii="Times New Roman" w:hAnsi="Times New Roman" w:cs="Times New Roman"/>
          <w:sz w:val="24"/>
          <w:szCs w:val="24"/>
        </w:rPr>
        <w:t xml:space="preserve"> 2025/</w:t>
      </w:r>
      <w:r w:rsidR="00774981">
        <w:rPr>
          <w:rFonts w:ascii="Times New Roman" w:hAnsi="Times New Roman" w:cs="Times New Roman"/>
          <w:sz w:val="24"/>
          <w:szCs w:val="24"/>
        </w:rPr>
        <w:t>2026</w:t>
      </w:r>
    </w:p>
    <w:p w14:paraId="3E008828" w14:textId="77777777" w:rsidR="00FE49F6" w:rsidRPr="00592A5D" w:rsidRDefault="0020564D" w:rsidP="00592A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>DICHIARA</w:t>
      </w:r>
    </w:p>
    <w:p w14:paraId="357434FB" w14:textId="0668E982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– di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possedere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9073F2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="00907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F2">
        <w:rPr>
          <w:rFonts w:ascii="Times New Roman" w:hAnsi="Times New Roman" w:cs="Times New Roman"/>
          <w:sz w:val="24"/>
          <w:szCs w:val="24"/>
        </w:rPr>
        <w:t>titolo</w:t>
      </w:r>
      <w:proofErr w:type="spellEnd"/>
      <w:r w:rsidR="009073F2">
        <w:rPr>
          <w:rFonts w:ascii="Times New Roman" w:hAnsi="Times New Roman" w:cs="Times New Roman"/>
          <w:sz w:val="24"/>
          <w:szCs w:val="24"/>
        </w:rPr>
        <w:t xml:space="preserve"> di studio __________</w:t>
      </w:r>
      <w:r w:rsidRPr="00592A5D">
        <w:rPr>
          <w:rFonts w:ascii="Times New Roman" w:hAnsi="Times New Roman" w:cs="Times New Roman"/>
          <w:sz w:val="24"/>
          <w:szCs w:val="24"/>
        </w:rPr>
        <w:t>___________;</w:t>
      </w:r>
    </w:p>
    <w:p w14:paraId="462161D7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– di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conoscenza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programmi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Word, Excel e Adobe Illustrator;</w:t>
      </w:r>
    </w:p>
    <w:p w14:paraId="09B35B16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– di non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avere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corso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rapporti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lavoro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incompatibili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l’incarico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>;</w:t>
      </w:r>
    </w:p>
    <w:p w14:paraId="40BA16A3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– di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autorizzare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ai sensi del Reg. UE 679/2016.</w:t>
      </w:r>
    </w:p>
    <w:p w14:paraId="1C1B972D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2A5D">
        <w:rPr>
          <w:rFonts w:ascii="Times New Roman" w:hAnsi="Times New Roman" w:cs="Times New Roman"/>
          <w:sz w:val="24"/>
          <w:szCs w:val="24"/>
        </w:rPr>
        <w:t>Allega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>:</w:t>
      </w:r>
    </w:p>
    <w:p w14:paraId="69836A0B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□ curriculum vitae in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autocertificazione</w:t>
      </w:r>
      <w:proofErr w:type="spellEnd"/>
    </w:p>
    <w:p w14:paraId="718819E2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d’identità</w:t>
      </w:r>
      <w:proofErr w:type="spellEnd"/>
    </w:p>
    <w:p w14:paraId="0D55F6E7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fiscale</w:t>
      </w:r>
      <w:proofErr w:type="spellEnd"/>
    </w:p>
    <w:p w14:paraId="35EDC2E0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titoli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di studio</w:t>
      </w:r>
    </w:p>
    <w:p w14:paraId="7D59E5BC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autodichiarazione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Allegato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B)</w:t>
      </w:r>
    </w:p>
    <w:p w14:paraId="7CCF5FBE" w14:textId="77777777" w:rsidR="00FE49F6" w:rsidRPr="00592A5D" w:rsidRDefault="00FE49F6">
      <w:pPr>
        <w:rPr>
          <w:rFonts w:ascii="Times New Roman" w:hAnsi="Times New Roman" w:cs="Times New Roman"/>
          <w:sz w:val="24"/>
          <w:szCs w:val="24"/>
        </w:rPr>
      </w:pPr>
    </w:p>
    <w:p w14:paraId="3A99055E" w14:textId="77777777" w:rsidR="00FE49F6" w:rsidRPr="00592A5D" w:rsidRDefault="0020564D">
      <w:pPr>
        <w:rPr>
          <w:rFonts w:ascii="Times New Roman" w:hAnsi="Times New Roman" w:cs="Times New Roman"/>
          <w:sz w:val="24"/>
          <w:szCs w:val="24"/>
        </w:rPr>
      </w:pPr>
      <w:r w:rsidRPr="00592A5D">
        <w:rPr>
          <w:rFonts w:ascii="Times New Roman" w:hAnsi="Times New Roman" w:cs="Times New Roman"/>
          <w:sz w:val="24"/>
          <w:szCs w:val="24"/>
        </w:rPr>
        <w:t xml:space="preserve">Data _____________     </w:t>
      </w:r>
      <w:proofErr w:type="spellStart"/>
      <w:r w:rsidRPr="00592A5D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592A5D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1B6FBF0B" w14:textId="77777777" w:rsidR="00FE49F6" w:rsidRPr="00592A5D" w:rsidRDefault="00FE49F6">
      <w:pPr>
        <w:rPr>
          <w:rFonts w:ascii="Times New Roman" w:hAnsi="Times New Roman" w:cs="Times New Roman"/>
          <w:sz w:val="24"/>
          <w:szCs w:val="24"/>
        </w:rPr>
      </w:pPr>
    </w:p>
    <w:sectPr w:rsidR="00FE49F6" w:rsidRPr="00592A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64D"/>
    <w:rsid w:val="0029639D"/>
    <w:rsid w:val="00326F90"/>
    <w:rsid w:val="00592A5D"/>
    <w:rsid w:val="00774981"/>
    <w:rsid w:val="0081261D"/>
    <w:rsid w:val="009073F2"/>
    <w:rsid w:val="00AA1D8D"/>
    <w:rsid w:val="00B47730"/>
    <w:rsid w:val="00CB0664"/>
    <w:rsid w:val="00FC693F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A1B5D"/>
  <w14:defaultImageDpi w14:val="300"/>
  <w15:docId w15:val="{E4DB914E-919A-4AA7-B1F0-FA11C5F0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Francesca Lorusso</cp:lastModifiedBy>
  <cp:revision>8</cp:revision>
  <dcterms:created xsi:type="dcterms:W3CDTF">2013-12-23T23:15:00Z</dcterms:created>
  <dcterms:modified xsi:type="dcterms:W3CDTF">2025-12-01T13:44:00Z</dcterms:modified>
  <cp:category/>
</cp:coreProperties>
</file>